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书名：国际商法实务</w:t>
      </w:r>
    </w:p>
    <w:p>
      <w:r>
        <w:t>作者：任荣明编著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国际商法实务 评论地址：https://www.jiaokey.com/book/detail/10001959.html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