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《联合国囚犯待遇最低限度标准规则》详解</w:t>
      </w:r>
    </w:p>
    <w:p>
      <w:r>
        <w:rPr>
          <w:rFonts w:ascii="宋体" w:hAnsi="宋体" w:eastAsia="宋体"/>
          <w:sz w:val="24"/>
        </w:rPr>
        <w:t>刑法改革国际编；于南译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《联合国囚犯待遇最低限度标准规则》详解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刑法改革国际编；于南译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本书出售、求购地址：https://www.jiaokey.com/book/detail/10001860.html</w:t>
      </w:r>
    </w:p>
    <w:p>
      <w:r>
        <w:t>更多相关图书推荐：https://www.jiaokey.com</w:t>
      </w:r>
    </w:p>
    <w:p>
      <w:r>
        <w:t>刑法改革国际编；于南译 其他作品：https://www.jiaokey.com/tag/刑法改革国际编；于南译.html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关键词搜索：https://www.jiaokey.com/tag/《联合国囚犯待遇最低限度标准规则》详解.html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