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法治及其本土资源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法治及其本土资源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本书出售、求购地址：https://www.jiaokey.com/book/detail/10001852.html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关键词搜索：https://www.jiaokey.com/tag/法治及其本土资源.html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