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第77辑  医林群英  广东著名医学家传</w:t>
      </w:r>
    </w:p>
    <w:p>
      <w:r>
        <w:t>作者：广东省政协文史资料委员会，中山医科大学编</w:t>
      </w:r>
    </w:p>
    <w:p>
      <w:r>
        <w:t>出版社：广州：广东人民出版社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广东文史资料  第77辑  医林群英  广东著名医学家传 评论地址：https://www.jiaokey.com/book/detail/10001424.html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