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书名：党的光辉耀天河  总第2期</w:t>
      </w:r>
    </w:p>
    <w:p>
      <w:r>
        <w:t>作者：政协广州市天河区委员会《天河文史》编委会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党的光辉耀天河  总第2期 评论地址：https://www.jiaokey.com/book/detail/10001338.html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