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第42辑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本书出售、求购地址：https://www.jiaokey.com/book/detail/10001297.html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关键词搜索：https://www.jiaokey.com/tag/海宁文史资料  第42辑.html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