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第46辑  浙江近代金融业和金融家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出版日期：1992.02</w:t>
      </w:r>
    </w:p>
    <w:p>
      <w:r>
        <w:t>总页数：217</w:t>
      </w:r>
    </w:p>
    <w:p>
      <w:r>
        <w:t>更多请访问教客网: www.jiaokey.com</w:t>
      </w:r>
    </w:p>
    <w:p>
      <w:r>
        <w:t>浙江文史资料选辑  第46辑  浙江近代金融业和金融家 评论地址：https://www.jiaokey.com/book/detail/10001262.html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