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书名：浙江文史资料选辑  第45辑  浙江近代著名学校和教育家</w:t>
      </w:r>
    </w:p>
    <w:p>
      <w:r>
        <w:t>作者：浙江省政协文史资料委员会编</w:t>
      </w:r>
    </w:p>
    <w:p>
      <w:r>
        <w:t>出版社：杭州：浙江人民出版社</w:t>
      </w:r>
    </w:p>
    <w:p>
      <w:r>
        <w:t>出版日期：1991.09</w:t>
      </w:r>
    </w:p>
    <w:p>
      <w:r>
        <w:t>总页数：455</w:t>
      </w:r>
    </w:p>
    <w:p>
      <w:r>
        <w:t>更多请访问教客网: www.jiaokey.com</w:t>
      </w:r>
    </w:p>
    <w:p>
      <w:r>
        <w:t>浙江文史资料选辑  第45辑  浙江近代著名学校和教育家 评论地址：https://www.jiaokey.com/book/detail/10001261.html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