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书名：张宗祥先生纪念册</w:t>
      </w:r>
    </w:p>
    <w:p>
      <w:r>
        <w:t>作者：海宁市政协文史资料委员会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张宗祥先生纪念册 评论地址：https://www.jiaokey.com/book/detail/10001258.html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