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书名：送瘟神  嘉兴地区血防工作纪实</w:t>
      </w:r>
    </w:p>
    <w:p>
      <w:r>
        <w:t>作者：嘉兴市政协文史资料委员会编</w:t>
      </w:r>
    </w:p>
    <w:p>
      <w:r>
        <w:t>出版社：北京:中国科学技术出版社,1995.09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送瘟神  嘉兴地区血防工作纪实 评论地址：https://www.jiaokey.com/book/detail/10001205.html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