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书名：抗日战争中的王劲哉</w:t>
      </w:r>
    </w:p>
    <w:p>
      <w:r>
        <w:t>作者：政协湖北省荆州地区联络组工劲哉史料征编组编</w:t>
      </w:r>
    </w:p>
    <w:p>
      <w:r>
        <w:t>出版社：</w:t>
      </w:r>
    </w:p>
    <w:p>
      <w:r>
        <w:t>出版日期：1987</w:t>
      </w:r>
    </w:p>
    <w:p>
      <w:r>
        <w:t>总页数：246</w:t>
      </w:r>
    </w:p>
    <w:p>
      <w:r>
        <w:t>更多请访问教客网: www.jiaokey.com</w:t>
      </w:r>
    </w:p>
    <w:p>
      <w:r>
        <w:t>抗日战争中的王劲哉 评论地址：https://www.jiaokey.com/book/detail/10001137.html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