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书名：新昌乡村文化研究  百姓寻根录</w:t>
      </w:r>
    </w:p>
    <w:p>
      <w:r>
        <w:t>作者：政协新昌县文史委员会编</w:t>
      </w:r>
    </w:p>
    <w:p>
      <w:r>
        <w:t>出版社：北京：民主与建设出版社</w:t>
      </w:r>
    </w:p>
    <w:p>
      <w:r>
        <w:t>出版日期：1998.05</w:t>
      </w:r>
    </w:p>
    <w:p>
      <w:r>
        <w:t>总页数：372</w:t>
      </w:r>
    </w:p>
    <w:p>
      <w:r>
        <w:t>更多请访问教客网: www.jiaokey.com</w:t>
      </w:r>
    </w:p>
    <w:p>
      <w:r>
        <w:t>新昌乡村文化研究  百姓寻根录 评论地址：https://www.jiaokey.com/book/detail/10001105.html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