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书名：墁塘之路-永康乡镇企业发展的足迹和展望</w:t>
      </w:r>
    </w:p>
    <w:p>
      <w:r>
        <w:t>作者：永康市政协文史委员会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墁塘之路-永康乡镇企业发展的足迹和展望 评论地址：https://www.jiaokey.com/book/detail/10001089.html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