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书名：红杏出墙  -来自教育改革第一线的报告</w:t>
      </w:r>
    </w:p>
    <w:p>
      <w:r>
        <w:t>作者:政协秭归县委文史资料委员会秭归县实验小学编</w:t>
      </w:r>
    </w:p>
    <w:p>
      <w:r>
        <w:t>出版社:</w:t>
      </w:r>
    </w:p>
    <w:p>
      <w:r>
        <w:t>出版日期：1998.06</w:t>
      </w:r>
    </w:p>
    <w:p>
      <w:r>
        <w:t>总页数：220</w:t>
      </w:r>
    </w:p>
    <w:p>
      <w:r>
        <w:t>更多请访问教客网:www.jiaokey.com</w:t>
      </w:r>
    </w:p>
    <w:p>
      <w:r>
        <w:t>红杏出墙  -来自教育改革第一线的报告评论地址：https://www.jiaokey.com/book/detail/10000988.html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