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书名：秭归剿匪纪实  民兵学习材料</w:t>
      </w:r>
    </w:p>
    <w:p>
      <w:r>
        <w:t>作者：中国人民解放军秭归县人民武装部政协湖北省秭归县委员会编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秭归剿匪纪实  民兵学习材料 评论地址：https://www.jiaokey.com/book/detail/10000987.html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