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书名：阴沉沉的天  美国黑人短篇小说选</w:t>
      </w:r>
    </w:p>
    <w:p>
      <w:r>
        <w:t>作者：（美）契斯纳特（Chesnutt，C.W.），（美）邦当（Bontemps，A.）著；吴特哲译</w:t>
      </w:r>
    </w:p>
    <w:p>
      <w:r>
        <w:t>出版社：北京：外国文学出版社</w:t>
      </w:r>
    </w:p>
    <w:p>
      <w:r>
        <w:t>出版日期：1987.04</w:t>
      </w:r>
    </w:p>
    <w:p>
      <w:r>
        <w:t>总页数：576</w:t>
      </w:r>
    </w:p>
    <w:p>
      <w:r>
        <w:t>更多请访问教客网: www.jiaokey.com</w:t>
      </w:r>
    </w:p>
    <w:p>
      <w:r>
        <w:t>阴沉沉的天  美国黑人短篇小说选 评论地址：https://www.jiaokey.com/book/detail/10000786.html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