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书名：自由女神的忧伤  近年美国获得奖小说选</w:t>
      </w:r>
    </w:p>
    <w:p>
      <w:r>
        <w:t>作者：（美）诺曼，（美）迈基米著；宋毅，田杰选译</w:t>
      </w:r>
    </w:p>
    <w:p>
      <w:r>
        <w:t>出版社：北京：时事出版社</w:t>
      </w:r>
    </w:p>
    <w:p>
      <w:r>
        <w:t>出版日期：1987.03</w:t>
      </w:r>
    </w:p>
    <w:p>
      <w:r>
        <w:t>总页数：201</w:t>
      </w:r>
    </w:p>
    <w:p>
      <w:r>
        <w:t>更多请访问教客网: www.jiaokey.com</w:t>
      </w:r>
    </w:p>
    <w:p>
      <w:r>
        <w:t>自由女神的忧伤  近年美国获得奖小说选 评论地址：https://www.jiaokey.com/book/detail/10000784.html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