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书名：总统保镖秘闻  一个老牌特工的自述</w:t>
      </w:r>
    </w:p>
    <w:p>
      <w:r>
        <w:t>作者：（美）麦卡锡（McCarthyD.V.N.）著；郑钧译</w:t>
      </w:r>
    </w:p>
    <w:p>
      <w:r>
        <w:t>出版社：北京：军事译文出版社</w:t>
      </w:r>
    </w:p>
    <w:p>
      <w:r>
        <w:t>出版日期：1986.10</w:t>
      </w:r>
    </w:p>
    <w:p>
      <w:r>
        <w:t>总页数：174</w:t>
      </w:r>
    </w:p>
    <w:p>
      <w:r>
        <w:t>更多请访问教客网: www.jiaokey.com</w:t>
      </w:r>
    </w:p>
    <w:p>
      <w:r>
        <w:t>总统保镖秘闻  一个老牌特工的自述 评论地址：https://www.jiaokey.com/book/detail/10000774.html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