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青天在上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青天在上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本书出售、求购地址：https://www.jiaokey.com/book/detail/10000734.html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关键词搜索：https://www.jiaokey.com/tag/青天在上.html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