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变革图强振兴中华  近代中国寻找救国救民真理的历程</w:t>
      </w:r>
    </w:p>
    <w:p>
      <w:r>
        <w:rPr>
          <w:rFonts w:ascii="宋体" w:hAnsi="宋体" w:eastAsia="宋体"/>
          <w:sz w:val="24"/>
        </w:rPr>
        <w:t>李少军，宋俭著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变革图强振兴中华  近代中国寻找救国救民真理的历程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李少军，宋俭著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本书出售、求购地址：https://www.jiaokey.com/book/detail/10000732.html</w:t>
      </w:r>
    </w:p>
    <w:p>
      <w:r>
        <w:t>更多相关图书推荐：https://www.jiaokey.com</w:t>
      </w:r>
    </w:p>
    <w:p>
      <w:r>
        <w:t>李少军，宋俭著 其他作品：https://www.jiaokey.com/tag/李少军，宋俭著.html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关键词搜索：https://www.jiaokey.com/tag/变革图强振兴中华  近代中国寻找救国救民真理的历程.html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