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中国近代史资料丛编之一  民国十周纪事本末  上、下</w:t>
      </w:r>
    </w:p>
    <w:p>
      <w:r>
        <w:rPr>
          <w:rFonts w:ascii="宋体" w:hAnsi="宋体" w:eastAsia="宋体"/>
          <w:sz w:val="24"/>
        </w:rPr>
        <w:t>许指严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中国近代史资料丛编之一  民国十周纪事本末  上、下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许指严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本书出售、求购地址：https://www.jiaokey.com/book/detail/10000723.html</w:t>
      </w:r>
    </w:p>
    <w:p>
      <w:r>
        <w:t>更多相关图书推荐：https://www.jiaokey.com</w:t>
      </w:r>
    </w:p>
    <w:p>
      <w:r>
        <w:t>许指严 其他作品：https://www.jiaokey.com/tag/许指严.html</w:t>
      </w:r>
    </w:p>
    <w:p>
      <w:r>
        <w:t>大东图书公司 出版图书：https://www.jiaokey.com/tag/大东图书公司.html</w:t>
      </w:r>
    </w:p>
    <w:p>
      <w:r>
        <w:t>关键词搜索：https://www.jiaokey.com/tag/中国近代史资料丛编之一  民国十周纪事本末  上、下.html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