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知识分子图书馆 政治无意识 ——作为社会象征行为的叙事</w:t>
      </w:r>
    </w:p>
    <w:p>
      <w:r>
        <w:rPr>
          <w:rFonts w:ascii="宋体" w:hAnsi="宋体" w:eastAsia="宋体"/>
          <w:sz w:val="24"/>
        </w:rPr>
        <w:t>（美）弗雷德里克·詹姆逊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知识分子图书馆 政治无意识 ——作为社会象征行为的叙事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本书出售、求购地址：https://www.jiaokey.com/book/detail/10000657.html</w:t>
      </w:r>
    </w:p>
    <w:p>
      <w:r>
        <w:t>更多相关图书推荐：https://www.jiaokey.com</w:t>
      </w:r>
    </w:p>
    <w:p>
      <w:r>
        <w:t>（美）弗雷德里克·詹姆逊 其他作品：https://www.jiaokey.com/tag/（美）弗雷德里克·詹姆逊.html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关键词搜索：https://www.jiaokey.com/tag/知识分子图书馆 政治无意识 ——作为社会象征行为的叙事.html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