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世界历代禁书大全</w:t>
      </w:r>
    </w:p>
    <w:p>
      <w:r>
        <w:rPr>
          <w:rFonts w:ascii="宋体" w:hAnsi="宋体" w:eastAsia="宋体"/>
          <w:sz w:val="24"/>
        </w:rPr>
        <w:t>肖峰，（美）玛丽·斯帕恩（M.Spaan）主编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世界历代禁书大全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肖峰，（美）玛丽·斯帕恩（M.Spaan）主编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本书出售、求购地址：https://www.jiaokey.com/book/detail/10000625.html</w:t>
      </w:r>
    </w:p>
    <w:p>
      <w:r>
        <w:t>更多相关图书推荐：https://www.jiaokey.com</w:t>
      </w:r>
    </w:p>
    <w:p>
      <w:r>
        <w:t>肖峰，（美）玛丽·斯帕恩（M.Spaan）主编 其他作品：https://www.jiaokey.com/tag/肖峰，（美）玛丽·斯帕恩（M.Spaan）主编.html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关键词搜索：https://www.jiaokey.com/tag/世界历代禁书大全.html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