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书名：英国皇室艳闻</w:t>
      </w:r>
    </w:p>
    <w:p>
      <w:r>
        <w:t>作者：易明，秦勤编写</w:t>
      </w:r>
    </w:p>
    <w:p>
      <w:r>
        <w:t>出版社：北京：作家出版社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英国皇室艳闻 评论地址：https://www.jiaokey.com/book/detail/10000621.html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