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书名：第二次世界大战麦克阿瑟亲历记</w:t>
      </w:r>
    </w:p>
    <w:p>
      <w:r>
        <w:t>作者：张勇，李延荃编著</w:t>
      </w:r>
    </w:p>
    <w:p>
      <w:r>
        <w:t>出版社：北京:国防大学出版社,1995.05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第二次世界大战麦克阿瑟亲历记 评论地址：https://www.jiaokey.com/book/detail/10000546.html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