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书名：第二次世界大战什捷缅科亲历记</w:t>
      </w:r>
    </w:p>
    <w:p>
      <w:r>
        <w:t>作者：（苏）什捷&lt;font color=Red&gt;缅&lt;/font&gt;科著；毕长虹，李青译编</w:t>
      </w:r>
    </w:p>
    <w:p>
      <w:r>
        <w:t>出版社：北京:国防大学出版社,1995.07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第二次世界大战什捷缅科亲历记 评论地址：https://www.jiaokey.com/book/detail/10000534.html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