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书名：第二次世界大战墨索里尼亲历记</w:t>
      </w:r>
    </w:p>
    <w:p>
      <w:r>
        <w:t>作者:白凤君，田家屯编著；中国第二次世界大战史研究会编</w:t>
      </w:r>
    </w:p>
    <w:p>
      <w:r>
        <w:t>出版社:北京：国防大学出版社</w:t>
      </w:r>
    </w:p>
    <w:p>
      <w:r>
        <w:t>出版日期：1995.07</w:t>
      </w:r>
    </w:p>
    <w:p>
      <w:r>
        <w:t>总页数：314</w:t>
      </w:r>
    </w:p>
    <w:p>
      <w:r>
        <w:t>更多请访问教客网:www.jiaokey.com</w:t>
      </w:r>
    </w:p>
    <w:p>
      <w:r>
        <w:t>第二次世界大战墨索里尼亲历记评论地址：https://www.jiaokey.com/book/detail/10000533.html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