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二战全景纪实  第3部  还我河山</w:t>
      </w:r>
    </w:p>
    <w:p>
      <w:r>
        <w:rPr>
          <w:rFonts w:ascii="宋体" w:hAnsi="宋体" w:eastAsia="宋体"/>
          <w:sz w:val="24"/>
        </w:rPr>
        <w:t>朱贵生，高培等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二战全景纪实  第3部  还我河山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朱贵生，高培等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本书出售、求购地址：https://www.jiaokey.com/book/detail/10000531.html</w:t>
      </w:r>
    </w:p>
    <w:p>
      <w:r>
        <w:t>更多相关图书推荐：https://www.jiaokey.com</w:t>
      </w:r>
    </w:p>
    <w:p>
      <w:r>
        <w:t>朱贵生，高培等 其他作品：https://www.jiaokey.com/tag/朱贵生，高培等.html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关键词搜索：https://www.jiaokey.com/tag/二战全景纪实  第3部  还我河山.html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