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二战全景纪实  第2部  狼烟四起</w:t>
      </w:r>
    </w:p>
    <w:p>
      <w:r>
        <w:rPr>
          <w:rFonts w:ascii="宋体" w:hAnsi="宋体" w:eastAsia="宋体"/>
          <w:sz w:val="24"/>
        </w:rPr>
        <w:t>雪松，立平等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二战全景纪实  第2部  狼烟四起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雪松，立平等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本书出售、求购地址：https://www.jiaokey.com/book/detail/10000530.html</w:t>
      </w:r>
    </w:p>
    <w:p>
      <w:r>
        <w:t>更多相关图书推荐：https://www.jiaokey.com</w:t>
      </w:r>
    </w:p>
    <w:p>
      <w:r>
        <w:t>雪松，立平等 其他作品：https://www.jiaokey.com/tag/雪松，立平等.html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关键词搜索：https://www.jiaokey.com/tag/二战全景纪实  第2部  狼烟四起.html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