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1800年以后的非洲</w:t>
      </w:r>
    </w:p>
    <w:p>
      <w:r>
        <w:rPr>
          <w:rFonts w:ascii="宋体" w:hAnsi="宋体" w:eastAsia="宋体"/>
          <w:sz w:val="24"/>
        </w:rPr>
        <w:t>（英）奥利弗（Oliver，Roland），（英）阿特莫尔（Atmore，Anthony）著；李广一译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1800年以后的非洲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（英）奥利弗（Oliver，Roland），（英）阿特莫尔（Atmore，Anthony）著；李广一译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本书出售、求购地址：https://www.jiaokey.com/book/detail/10000525.html</w:t>
      </w:r>
    </w:p>
    <w:p>
      <w:r>
        <w:t>更多相关图书推荐：https://www.jiaokey.com</w:t>
      </w:r>
    </w:p>
    <w:p>
      <w:r>
        <w:t>（英）奥利弗（Oliver，Roland），（英）阿特莫尔（Atmore，Anthony）著；李广一译 其他作品：https://www.jiaokey.com/tag/（英）奥利弗（Oliver，Roland），（英）阿特莫尔（Atmore，Anthony）著；李广一译.html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关键词搜索：https://www.jiaokey.com/tag/1800年以后的非洲.html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