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现代非洲史  对一个新社会的探索</w:t>
      </w:r>
    </w:p>
    <w:p>
      <w:r>
        <w:rPr>
          <w:rFonts w:ascii="宋体" w:hAnsi="宋体" w:eastAsia="宋体"/>
          <w:sz w:val="24"/>
        </w:rPr>
        <w:t>（英）巴兹尔·戴维逊著；舒展等译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现代非洲史  对一个新社会的探索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（英）巴兹尔·戴维逊著；舒展等译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本书出售、求购地址：https://www.jiaokey.com/book/detail/10000524.html</w:t>
      </w:r>
    </w:p>
    <w:p>
      <w:r>
        <w:t>更多相关图书推荐：https://www.jiaokey.com</w:t>
      </w:r>
    </w:p>
    <w:p>
      <w:r>
        <w:t>（英）巴兹尔·戴维逊著；舒展等译 其他作品：https://www.jiaokey.com/tag/（英）巴兹尔·戴维逊著；舒展等译.html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关键词搜索：https://www.jiaokey.com/tag/现代非洲史  对一个新社会的探索.html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