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庞朴学术文化随笔</w:t>
      </w:r>
    </w:p>
    <w:p>
      <w:r>
        <w:rPr>
          <w:rFonts w:ascii="宋体" w:hAnsi="宋体" w:eastAsia="宋体"/>
          <w:sz w:val="24"/>
        </w:rPr>
        <w:t>庞朴著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庞朴学术文化随笔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未分类</w:t>
            </w:r>
          </w:p>
        </w:tc>
      </w:tr>
    </w:tbl>
    <w:p/>
    <w:p>
      <w:r>
        <w:t>本书出售、求购地址：https://www.jiaokey.com/book/detail/10000461.html</w:t>
      </w:r>
    </w:p>
    <w:p>
      <w:r>
        <w:t>更多未分类图书推荐：https://www.jiaokey.com</w:t>
      </w:r>
    </w:p>
    <w:p>
      <w:r>
        <w:t>庞朴著 其他作品：https://www.jiaokey.com/tag/庞朴著.html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关键词搜索：https://www.jiaokey.com/tag/庞朴学术文化随笔.html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