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未分类</w:t>
            </w:r>
          </w:p>
        </w:tc>
      </w:tr>
    </w:tbl>
    <w:p/>
    <w:p>
      <w:r>
        <w:t>本书出售、求购地址：https://www.jiaokey.com/book/detail/10000439.html</w:t>
      </w:r>
    </w:p>
    <w:p>
      <w:r>
        <w:t>更多未分类图书推荐：https://www.jiaokey.com</w:t>
      </w:r>
    </w:p>
    <w:p>
      <w:r>
        <w:t>巴金著 其他作品：https://www.jiaokey.com/tag/巴金著.html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关键词搜索：https://www.jiaokey.com/tag/怀念.html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