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缘缘堂随笔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缘缘堂随笔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本书出售、求购地址：https://www.jiaokey.com/book/detail/10000433.html</w:t>
      </w:r>
    </w:p>
    <w:p>
      <w:r>
        <w:t>更多未分类图书推荐：https://www.jiaokey.com</w:t>
      </w:r>
    </w:p>
    <w:p>
      <w:r>
        <w:t>丰子恺著 其他作品：https://www.jiaokey.com/tag/丰子恺著.html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关键词搜索：https://www.jiaokey.com/tag/缘缘堂随笔.html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