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平屋杂文</w:t>
      </w:r>
    </w:p>
    <w:p>
      <w:r>
        <w:rPr>
          <w:rFonts w:ascii="宋体" w:hAnsi="宋体" w:eastAsia="宋体"/>
          <w:sz w:val="24"/>
        </w:rPr>
        <w:t>夏€%尊著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平屋杂文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夏€%尊著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本书出售、求购地址：https://www.jiaokey.com/book/detail/10000412.html</w:t>
      </w:r>
    </w:p>
    <w:p>
      <w:r>
        <w:t>更多未分类图书推荐：https://www.jiaokey.com</w:t>
      </w:r>
    </w:p>
    <w:p>
      <w:r>
        <w:t>夏€%尊著 其他作品：https://www.jiaokey.com/tag/夏€%尊著.html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关键词搜索：https://www.jiaokey.com/tag/平屋杂文.html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