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明月逐人来</w:t>
      </w:r>
    </w:p>
    <w:p>
      <w:r>
        <w:rPr>
          <w:rFonts w:ascii="宋体" w:hAnsi="宋体" w:eastAsia="宋体"/>
          <w:sz w:val="24"/>
        </w:rPr>
        <w:t>草雪著；曹久梅编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明月逐人来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草雪著；曹久梅编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未分类</w:t>
            </w:r>
          </w:p>
        </w:tc>
      </w:tr>
    </w:tbl>
    <w:p/>
    <w:p>
      <w:r>
        <w:t>本书出售、求购地址：https://www.jiaokey.com/book/detail/10000396.html</w:t>
      </w:r>
    </w:p>
    <w:p>
      <w:r>
        <w:t>更多未分类图书推荐：https://www.jiaokey.com</w:t>
      </w:r>
    </w:p>
    <w:p>
      <w:r>
        <w:t>草雪著；曹久梅编 其他作品：https://www.jiaokey.com/tag/草雪著；曹久梅编.html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关键词搜索：https://www.jiaokey.com/tag/明月逐人来.html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