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  十位早逝作家名作珍藏</w:t>
      </w:r>
    </w:p>
    <w:p>
      <w:r>
        <w:rPr>
          <w:rFonts w:ascii="宋体" w:hAnsi="宋体" w:eastAsia="宋体"/>
          <w:sz w:val="24"/>
        </w:rPr>
        <w:t>野莽主编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  十位早逝作家名作珍藏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本书出售、求购地址：https://www.jiaokey.com/book/detail/10000393.html</w:t>
      </w:r>
    </w:p>
    <w:p>
      <w:r>
        <w:t>更多未分类图书推荐：https://www.jiaokey.com</w:t>
      </w:r>
    </w:p>
    <w:p>
      <w:r>
        <w:t>野莽主编 其他作品：https://www.jiaokey.com/tag/野莽主编.html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关键词搜索：https://www.jiaokey.com/tag/绝唱  十位早逝作家名作珍藏.html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