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黔东南州庆祝建党七十周年学生研讨会论文集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黔东南州庆祝建党七十周年学生研讨会论文集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本书出售、求购地址：https://www.jiaokey.com/book/detail/10000018.html</w:t>
      </w:r>
    </w:p>
    <w:p>
      <w:r>
        <w:t>更多未分类图书推荐：https://www.jiaokey.com</w:t>
      </w:r>
    </w:p>
    <w:p>
      <w:r>
        <w:t>关键词搜索：https://www.jiaokey.com/tag/黔东南州庆祝建党七十周年学生研讨会论文集.html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