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100_读秀3.0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100_读秀3.0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本书出售、求购地址：https://www.jiaokey.com/book/detail/100.html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关键词搜索：https://www.jiaokey.com/tag/100_读秀3.0.html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