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书名：布莱顿少年冒险团  5  国王的危险发明</w:t>
      </w:r>
    </w:p>
    <w:p>
      <w:r>
        <w:t>作者：王媛译；（英）伊妮德·布莱顿</w:t>
      </w:r>
    </w:p>
    <w:p>
      <w:r>
        <w:t>出版社：杭州：浙江文艺出版社</w:t>
      </w:r>
    </w:p>
    <w:p>
      <w:r>
        <w:t>出版日期：2020.03</w:t>
      </w:r>
    </w:p>
    <w:p>
      <w:r>
        <w:t>总页数：204</w:t>
      </w:r>
    </w:p>
    <w:p>
      <w:r>
        <w:t>更多请访问教客网: www.jiaokey.com</w:t>
      </w:r>
    </w:p>
    <w:p>
      <w:r>
        <w:t>布莱顿少年冒险团  5  国王的危险发明 评论地址：https://www.jiaokey.com/book/detail/96373640.html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