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书名：房屋建筑与市政工程勘察设计及审查常见问题分析与对策  2024版</w:t>
      </w:r>
    </w:p>
    <w:p>
      <w:r>
        <w:t>作者：河北省工程勘察设计咨询协会编</w:t>
      </w:r>
    </w:p>
    <w:p>
      <w:r>
        <w:t>出版社：天津：天津大学出版社</w:t>
      </w:r>
    </w:p>
    <w:p>
      <w:r>
        <w:t>出版日期：2024.10</w:t>
      </w:r>
    </w:p>
    <w:p>
      <w:r>
        <w:t>总页数：296</w:t>
      </w:r>
    </w:p>
    <w:p>
      <w:r>
        <w:t>更多请访问教客网: www.jiaokey.com</w:t>
      </w:r>
    </w:p>
    <w:p>
      <w:r>
        <w:t>房屋建筑与市政工程勘察设计及审查常见问题分析与对策  2024版 评论地址：https://www.jiaokey.com/book/detail/96372856.html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