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书名：区域风能产业专利导航战略研究</w:t>
      </w:r>
    </w:p>
    <w:p>
      <w:r>
        <w:t>作者：李晓锋，赵旖旎，任立业编</w:t>
      </w:r>
    </w:p>
    <w:p>
      <w:r>
        <w:t>出版社：天津：天津大学出版社</w:t>
      </w:r>
    </w:p>
    <w:p>
      <w:r>
        <w:t>出版日期：2024.06</w:t>
      </w:r>
    </w:p>
    <w:p>
      <w:r>
        <w:t>总页数：226</w:t>
      </w:r>
    </w:p>
    <w:p>
      <w:r>
        <w:t>更多请访问教客网: www.jiaokey.com</w:t>
      </w:r>
    </w:p>
    <w:p>
      <w:r>
        <w:t>区域风能产业专利导航战略研究 评论地址：https://www.jiaokey.com/book/detail/96372833.html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