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书名：中国AP1000依托项目监管实践  2008-2023年</w:t>
      </w:r>
    </w:p>
    <w:p>
      <w:r>
        <w:t>作者：生态环境部核与辐射安全中心著</w:t>
      </w:r>
    </w:p>
    <w:p>
      <w:r>
        <w:t>出版社：中国环境出版集团</w:t>
      </w:r>
    </w:p>
    <w:p>
      <w:r>
        <w:t>出版日期：2024.10</w:t>
      </w:r>
    </w:p>
    <w:p>
      <w:r>
        <w:t>总页数：268</w:t>
      </w:r>
    </w:p>
    <w:p>
      <w:r>
        <w:t>更多请访问教客网: www.jiaokey.com</w:t>
      </w:r>
    </w:p>
    <w:p>
      <w:r>
        <w:t>中国AP1000依托项目监管实践  2008-2023年 评论地址：https://www.jiaokey.com/book/detail/96371701.html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