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书名：绿色低碳技术产品评价方法及应用</w:t>
      </w:r>
    </w:p>
    <w:p>
      <w:r>
        <w:t>作者：朱连滨，闫浩春主编；韩晓莉，刘璐副主编</w:t>
      </w:r>
    </w:p>
    <w:p>
      <w:r>
        <w:t>出版社：中国环境出版集团</w:t>
      </w:r>
    </w:p>
    <w:p>
      <w:r>
        <w:t>出版日期：2025.01</w:t>
      </w:r>
    </w:p>
    <w:p>
      <w:r>
        <w:t>总页数：165</w:t>
      </w:r>
    </w:p>
    <w:p>
      <w:r>
        <w:t>更多请访问教客网: www.jiaokey.com</w:t>
      </w:r>
    </w:p>
    <w:p>
      <w:r>
        <w:t>绿色低碳技术产品评价方法及应用 评论地址：https://www.jiaokey.com/book/detail/96371657.html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