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书名：砥砺六十载  筑梦新兴安  大兴安岭开发建设六十周年  上</w:t>
      </w:r>
    </w:p>
    <w:p>
      <w:r>
        <w:t>作者：大兴安岭地区档案馆（中共大兴安岭地委史志研究室）编纂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总页数：657</w:t>
      </w:r>
    </w:p>
    <w:p>
      <w:r>
        <w:t>更多请访问教客网: www.jiaokey.com</w:t>
      </w:r>
    </w:p>
    <w:p>
      <w:r>
        <w:t>砥砺六十载  筑梦新兴安  大兴安岭开发建设六十周年  上 评论地址：https://www.jiaokey.com/book/detail/96371426.html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