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书名：美丽语文  5B  五年级  下学期</w:t>
      </w:r>
    </w:p>
    <w:p>
      <w:r>
        <w:t>作者：杨九俊主编；王一梅，刘昕，祁智编委；傅元峰，杨澄宇学术指导</w:t>
      </w:r>
    </w:p>
    <w:p>
      <w:r>
        <w:t>出版社：江苏凤凰文艺出版社</w:t>
      </w:r>
    </w:p>
    <w:p>
      <w:r>
        <w:t>出版日期：2022.12</w:t>
      </w:r>
    </w:p>
    <w:p>
      <w:r>
        <w:t>总页数：161</w:t>
      </w:r>
    </w:p>
    <w:p>
      <w:r>
        <w:t>更多请访问教客网: www.jiaokey.com</w:t>
      </w:r>
    </w:p>
    <w:p>
      <w:r>
        <w:t>美丽语文  5B  五年级  下学期 评论地址：https://www.jiaokey.com/book/detail/96370629.html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