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  英文版</w:t>
      </w:r>
    </w:p>
    <w:p>
      <w:r>
        <w:t>作者：杭州市文化局编；（美）周天译；叶露盈，武引筱，陈世康绘</w:t>
      </w:r>
    </w:p>
    <w:p>
      <w:r>
        <w:t>出版社：</w:t>
      </w:r>
    </w:p>
    <w:p>
      <w:r>
        <w:t>出版日期：2023.08</w:t>
      </w:r>
    </w:p>
    <w:p>
      <w:r>
        <w:t>总页数：161</w:t>
      </w:r>
    </w:p>
    <w:p>
      <w:r>
        <w:t>更多请访问教客网: www.jiaokey.com</w:t>
      </w:r>
    </w:p>
    <w:p>
      <w:r>
        <w:t>西湖民间故事  英文版 评论地址：https://www.jiaokey.com/book/detail/96369962.html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