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书名：福建省电机工程学会2023年学术年会获奖论文集</w:t>
      </w:r>
    </w:p>
    <w:p>
      <w:r>
        <w:t>作者：福建省电机工程学会编</w:t>
      </w:r>
    </w:p>
    <w:p>
      <w:r>
        <w:t>出版社：福州：福建科学技术出版社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福建省电机工程学会2023年学术年会获奖论文集 评论地址：https://www.jiaokey.com/book/detail/96366405.html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