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书名：长溪文脉  福安非物质文化遗产集萃</w:t>
      </w:r>
    </w:p>
    <w:p>
      <w:r>
        <w:t>作者：李健民，福安市文体和旅游局，福安市文化馆</w:t>
      </w:r>
    </w:p>
    <w:p>
      <w:r>
        <w:t>出版社：福州：福建人民出版社</w:t>
      </w:r>
    </w:p>
    <w:p>
      <w:r>
        <w:t>出版日期：2022.12</w:t>
      </w:r>
    </w:p>
    <w:p>
      <w:r>
        <w:t>总页数：276</w:t>
      </w:r>
    </w:p>
    <w:p>
      <w:r>
        <w:t>更多请访问教客网: www.jiaokey.com</w:t>
      </w:r>
    </w:p>
    <w:p>
      <w:r>
        <w:t>长溪文脉  福安非物质文化遗产集萃 评论地址：https://www.jiaokey.com/book/detail/96359380.html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