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新思考  十八大以来武汉市委党校科研咨询成果选编</w:t>
      </w:r>
    </w:p>
    <w:p>
      <w:r>
        <w:t>作者：杨学文，徐赟主编</w:t>
      </w:r>
    </w:p>
    <w:p>
      <w:r>
        <w:t>出版社：武汉：湖北人民出版社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新时代  新思考  十八大以来武汉市委党校科研咨询成果选编 评论地址：https://www.jiaokey.com/book/detail/96357987.html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